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1924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05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Русина В.И.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Василия Ивановича,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Русин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Русин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Русина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Русина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Русина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Василия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1924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